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工作和恋爱双赢的技巧</w:t>
      </w:r>
    </w:p>
    <w:p>
      <w:r>
        <w:rPr>
          <w:rFonts w:ascii="宋体" w:hAnsi="宋体" w:eastAsia="宋体"/>
          <w:sz w:val="24"/>
        </w:rPr>
        <w:t>（日）森下裕道著；宋丽丽，丁敬一译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工作和恋爱双赢的技巧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（日）森下裕道著；宋丽丽，丁敬一译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本书出售、求购地址：https://www.jiaokey.com/book/detail/13293802.html</w:t>
      </w:r>
    </w:p>
    <w:p>
      <w:r>
        <w:t>更多相关图书推荐：https://www.jiaokey.com</w:t>
      </w:r>
    </w:p>
    <w:p>
      <w:r>
        <w:t>（日）森下裕道著；宋丽丽，丁敬一译 其他作品：https://www.jiaokey.com/tag/（日）森下裕道著；宋丽丽，丁敬一译.html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关键词搜索：https://www.jiaokey.com/tag/工作和恋爱双赢的技巧.html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