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  圆融处世的13种心态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  圆融处世的13种心态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本书出售、求购地址：https://www.jiaokey.com/book/detail/13293798.html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关键词搜索：https://www.jiaokey.com/tag/心态  圆融处世的13种心态.html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