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我贫穷  我奋斗大全集  年轻人的励志行动经典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我贫穷  我奋斗大全集  年轻人的励志行动经典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本书出售、求购地址：https://www.jiaokey.com/book/detail/13293796.html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关键词搜索：https://www.jiaokey.com/tag/成功心理-青年读物.html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