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有趣的大脑潜力训练  感知和记忆</w:t>
      </w:r>
    </w:p>
    <w:p>
      <w:r>
        <w:rPr>
          <w:rFonts w:ascii="宋体" w:hAnsi="宋体" w:eastAsia="宋体"/>
          <w:sz w:val="24"/>
        </w:rPr>
        <w:t>（英）约翰·伍德沃德著；张伯尧，张景华译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有趣的大脑潜力训练  感知和记忆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（英）约翰·伍德沃德著；张伯尧，张景华译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本书出售、求购地址：https://www.jiaokey.com/book/detail/13293795.html</w:t>
      </w:r>
    </w:p>
    <w:p>
      <w:r>
        <w:t>更多相关图书推荐：https://www.jiaokey.com</w:t>
      </w:r>
    </w:p>
    <w:p>
      <w:r>
        <w:t>（英）约翰·伍德沃德著；张伯尧，张景华译 其他作品：https://www.jiaokey.com/tag/（英）约翰·伍德沃德著；张伯尧，张景华译.html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关键词搜索：https://www.jiaokey.com/tag/有趣的大脑潜力训练  感知和记忆.html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