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亲子游戏10分钟</w:t>
      </w:r>
    </w:p>
    <w:p>
      <w:r>
        <w:rPr>
          <w:rFonts w:ascii="宋体" w:hAnsi="宋体" w:eastAsia="宋体"/>
          <w:sz w:val="24"/>
        </w:rPr>
        <w:t>宋宁，潘月俊主编；李宗玉等编写；胡妮插图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宋宁，潘月俊主编；李宗玉等编写；胡妮插图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本书出售、求购地址：https://www.jiaokey.com/book/detail/13293767.html</w:t>
      </w:r>
    </w:p>
    <w:p>
      <w:r>
        <w:t>更多相关图书推荐：https://www.jiaokey.com</w:t>
      </w:r>
    </w:p>
    <w:p>
      <w:r>
        <w:t>宋宁，潘月俊主编；李宗玉等编写；胡妮插图 其他作品：https://www.jiaokey.com/tag/宋宁，潘月俊主编；李宗玉等编写；胡妮插图.html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关键词搜索：https://www.jiaokey.com/tag/亲子游戏10分钟.html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