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论加强党的执政能力建设文集</w:t>
      </w:r>
    </w:p>
    <w:p>
      <w:r>
        <w:rPr>
          <w:rFonts w:ascii="宋体" w:hAnsi="宋体" w:eastAsia="宋体"/>
          <w:sz w:val="24"/>
        </w:rPr>
        <w:t>熊华源主编；张武太，纪昀副主编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论加强党的执政能力建设文集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熊华源主编；张武太，纪昀副主编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本书出售、求购地址：https://www.jiaokey.com/book/detail/13293766.html</w:t>
      </w:r>
    </w:p>
    <w:p>
      <w:r>
        <w:t>更多相关图书推荐：https://www.jiaokey.com</w:t>
      </w:r>
    </w:p>
    <w:p>
      <w:r>
        <w:t>熊华源主编；张武太，纪昀副主编 其他作品：https://www.jiaokey.com/tag/熊华源主编；张武太，纪昀副主编.html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关键词搜索：https://www.jiaokey.com/tag/论加强党的执政能力建设文集.html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