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书名：卫生法律基础</w:t>
      </w:r>
    </w:p>
    <w:p>
      <w:r>
        <w:t>作者：唐金华主编；毛远明，张德驹副主编</w:t>
      </w:r>
    </w:p>
    <w:p>
      <w:r>
        <w:t>出版社：成都：四川教育出版社</w:t>
      </w:r>
    </w:p>
    <w:p>
      <w:r>
        <w:t>出版日期：1993.03</w:t>
      </w:r>
    </w:p>
    <w:p>
      <w:r>
        <w:t>总页数：278</w:t>
      </w:r>
    </w:p>
    <w:p>
      <w:r>
        <w:t>更多请访问教客网: www.jiaokey.com</w:t>
      </w:r>
    </w:p>
    <w:p>
      <w:r>
        <w:t>卫生法律基础 评论地址：https://www.jiaokey.com/book/detail/13293736.html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