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书名：生活妙管家  告诉你100个让家务省钱又轻松的小秘方</w:t>
      </w:r>
    </w:p>
    <w:p>
      <w:r>
        <w:t>作者：宇宙创意小组编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总页数：95</w:t>
      </w:r>
    </w:p>
    <w:p>
      <w:r>
        <w:t>更多请访问教客网: www.jiaokey.com</w:t>
      </w:r>
    </w:p>
    <w:p>
      <w:r>
        <w:t>生活妙管家  告诉你100个让家务省钱又轻松的小秘方 评论地址：https://www.jiaokey.com/book/detail/13293715.html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