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书名：读懂下属的心  全球领导都在用的读心识人秘笈</w:t>
      </w:r>
    </w:p>
    <w:p>
      <w:r>
        <w:t>作者：徐卫东编著</w:t>
      </w:r>
    </w:p>
    <w:p>
      <w:r>
        <w:t>出版社：北京：世界图书北京出版公司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读懂下属的心  全球领导都在用的读心识人秘笈 评论地址：https://www.jiaokey.com/book/detail/13293708.html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