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书名：史上最牛宋史  1</w:t>
      </w:r>
    </w:p>
    <w:p>
      <w:r>
        <w:t>作者：陈大官人编</w:t>
      </w:r>
    </w:p>
    <w:p>
      <w:r>
        <w:t>出版社：北京:现代出版社,2011.09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史上最牛宋史  1 评论地址：https://www.jiaokey.com/book/detail/13293706.html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