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书名：一口气读懂明朝24悬案</w:t>
      </w:r>
    </w:p>
    <w:p>
      <w:r>
        <w:t>作者：牟婵娟编著</w:t>
      </w:r>
    </w:p>
    <w:p>
      <w:r>
        <w:t>出版社：北京：民主与建设出版社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一口气读懂明朝24悬案 评论地址：https://www.jiaokey.com/book/detail/13293697.html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