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不必拼狠劲  姐有洞察力  职场女性最讨巧的升职术</w:t>
      </w:r>
    </w:p>
    <w:p>
      <w:r>
        <w:rPr>
          <w:rFonts w:ascii="宋体" w:hAnsi="宋体" w:eastAsia="宋体"/>
          <w:sz w:val="24"/>
        </w:rPr>
        <w:t>徐筠著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不必拼狠劲  姐有洞察力  职场女性最讨巧的升职术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本书出售、求购地址：https://www.jiaokey.com/book/detail/13293650.html</w:t>
      </w:r>
    </w:p>
    <w:p>
      <w:r>
        <w:t>更多相关图书推荐：https://www.jiaokey.com</w:t>
      </w:r>
    </w:p>
    <w:p>
      <w:r>
        <w:t>徐筠著 其他作品：https://www.jiaokey.com/tag/徐筠著.html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关键词搜索：https://www.jiaokey.com/tag/不必拼狠劲  姐有洞察力  职场女性最讨巧的升职术.html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