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生物化学及检验技术  第2版</w:t>
      </w:r>
    </w:p>
    <w:p>
      <w:r>
        <w:rPr>
          <w:rFonts w:ascii="宋体" w:hAnsi="宋体" w:eastAsia="宋体"/>
          <w:sz w:val="24"/>
        </w:rPr>
        <w:t>王同明主编；王同明，李玉岭，宋德璋，顾洛编写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生物化学及检验技术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王同明主编；王同明，李玉岭，宋德璋，顾洛编写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本书出售、求购地址：https://www.jiaokey.com/book/detail/13293626.html</w:t>
      </w:r>
    </w:p>
    <w:p>
      <w:r>
        <w:t>更多相关图书推荐：https://www.jiaokey.com</w:t>
      </w:r>
    </w:p>
    <w:p>
      <w:r>
        <w:t>王同明主编；王同明，李玉岭，宋德璋，顾洛编写 其他作品：https://www.jiaokey.com/tag/王同明主编；王同明，李玉岭，宋德璋，顾洛编写.html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关键词搜索：https://www.jiaokey.com/tag/全国中等卫生学校教材  生物化学及检验技术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