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捷克·奥地利·匈牙利·斯洛伐克玩全攻略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捷克·奥地利·匈牙利·斯洛伐克玩全攻略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本书出售、求购地址：https://www.jiaokey.com/book/detail/13293615.html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关键词搜索：https://www.jiaokey.com/tag/捷克·奥地利·匈牙利·斯洛伐克玩全攻略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