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常发现幸福之处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常发现幸福之处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本书出售、求购地址：https://www.jiaokey.com/book/detail/13293611.html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关键词搜索：https://www.jiaokey.com/tag/常发现幸福之处.html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