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健康怀孕1001问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健康怀孕1001问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本书出售、求购地址：https://www.jiaokey.com/book/detail/13293606.html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关键词搜索：https://www.jiaokey.com/tag/健康怀孕1001问.html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