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远程英语  第3册</w:t>
      </w:r>
    </w:p>
    <w:p>
      <w:r>
        <w:rPr>
          <w:rFonts w:ascii="宋体" w:hAnsi="宋体" w:eastAsia="宋体"/>
          <w:sz w:val="24"/>
        </w:rPr>
        <w:t>刘卉，于风军主编；张菅，战丽莉，周晓霞等编者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远程英语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刘卉，于风军主编；张菅，战丽莉，周晓霞等编者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本书出售、求购地址：https://www.jiaokey.com/book/detail/13293590.html</w:t>
      </w:r>
    </w:p>
    <w:p>
      <w:r>
        <w:t>更多相关图书推荐：https://www.jiaokey.com</w:t>
      </w:r>
    </w:p>
    <w:p>
      <w:r>
        <w:t>刘卉，于风军主编；张菅，战丽莉，周晓霞等编者 其他作品：https://www.jiaokey.com/tag/刘卉，于风军主编；张菅，战丽莉，周晓霞等编者.html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关键词搜索：https://www.jiaokey.com/tag/远程英语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