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书名：妇产科学与妇女保健</w:t>
      </w:r>
    </w:p>
    <w:p>
      <w:r>
        <w:t>作者:李玉兰主编；高珊，郭英花，李华军等编者</w:t>
      </w:r>
    </w:p>
    <w:p>
      <w:r>
        <w:t>出版社:天津：天津科技翻译出版公司</w:t>
      </w:r>
    </w:p>
    <w:p>
      <w:r>
        <w:t>出版日期：2008.09</w:t>
      </w:r>
    </w:p>
    <w:p>
      <w:r>
        <w:t>总页数：267</w:t>
      </w:r>
    </w:p>
    <w:p>
      <w:r>
        <w:t>更多请访问教客网:www.jiaokey.com</w:t>
      </w:r>
    </w:p>
    <w:p>
      <w:r>
        <w:t>妇产科学与妇女保健评论地址：https://www.jiaokey.com/book/detail/13293589.html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