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  青少年品格塑造指南</w:t>
      </w:r>
    </w:p>
    <w:p>
      <w:r>
        <w:rPr>
          <w:rFonts w:ascii="宋体" w:hAnsi="宋体" w:eastAsia="宋体"/>
          <w:sz w:val="24"/>
        </w:rPr>
        <w:t>（英）刘易斯著；王建中，苏丹译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  青少年品格塑造指南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（英）刘易斯著；王建中，苏丹译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本书出售、求购地址：https://www.jiaokey.com/book/detail/13293587.html</w:t>
      </w:r>
    </w:p>
    <w:p>
      <w:r>
        <w:t>更多相关图书推荐：https://www.jiaokey.com</w:t>
      </w:r>
    </w:p>
    <w:p>
      <w:r>
        <w:t>（英）刘易斯著；王建中，苏丹译 其他作品：https://www.jiaokey.com/tag/（英）刘易斯著；王建中，苏丹译.html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关键词搜索：https://www.jiaokey.com/tag/榜样  青少年品格塑造指南.html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