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愉快学汉语练习册  第1册  上</w:t>
      </w:r>
    </w:p>
    <w:p>
      <w:r>
        <w:rPr>
          <w:rFonts w:ascii="宋体" w:hAnsi="宋体" w:eastAsia="宋体"/>
          <w:sz w:val="24"/>
        </w:rPr>
        <w:t>何维佶，陈杰妮，章蕾等编写；耀中国际学校（上海）编著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愉快学汉语练习册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何维佶，陈杰妮，章蕾等编写；耀中国际学校（上海）编著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本书出售、求购地址：https://www.jiaokey.com/book/detail/13293586.html</w:t>
      </w:r>
    </w:p>
    <w:p>
      <w:r>
        <w:t>更多相关图书推荐：https://www.jiaokey.com</w:t>
      </w:r>
    </w:p>
    <w:p>
      <w:r>
        <w:t>何维佶，陈杰妮，章蕾等编写；耀中国际学校（上海）编著 其他作品：https://www.jiaokey.com/tag/何维佶，陈杰妮，章蕾等编写；耀中国际学校（上海）编著.html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关键词搜索：https://www.jiaokey.com/tag/愉快学汉语练习册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