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袋鼠请客  动物寓言故事集</w:t>
      </w:r>
    </w:p>
    <w:p>
      <w:r>
        <w:rPr>
          <w:rFonts w:ascii="宋体" w:hAnsi="宋体" w:eastAsia="宋体"/>
          <w:sz w:val="24"/>
        </w:rPr>
        <w:t>崔亚斌著文；姜成安绘图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袋鼠请客  动物寓言故事集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崔亚斌著文；姜成安绘图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儿童文学-寓言(地点: 中国 年代: 现代) 寓言-儿童文学(地点: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本书出售、求购地址：https://www.jiaokey.com/book/detail/13293577.html</w:t>
      </w:r>
    </w:p>
    <w:p>
      <w:r>
        <w:t>更多相关图书推荐：https://www.jiaokey.com</w:t>
      </w:r>
    </w:p>
    <w:p>
      <w:r>
        <w:t>崔亚斌著文；姜成安绘图 其他作品：https://www.jiaokey.com/tag/崔亚斌著文；姜成安绘图.html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关键词搜索：https://www.jiaokey.com/tag/儿童文学-寓言(地点: 中国 年代: 现代) 寓言-儿童文学(地点: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