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  30岁前必须拥有的10大人生资本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  30岁前必须拥有的10大人生资本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本书出售、求购地址：https://www.jiaokey.com/book/detail/13293575.html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关键词搜索：https://www.jiaokey.com/tag/资本  30岁前必须拥有的10大人生资本.html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