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书名：你在床上都做些什么</w:t>
      </w:r>
    </w:p>
    <w:p>
      <w:r>
        <w:t>作者：草莓Madam著；徐敏著</w:t>
      </w:r>
    </w:p>
    <w:p>
      <w:r>
        <w:t>出版社：昆明:云南人民出版社,2011.11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你在床上都做些什么 评论地址：https://www.jiaokey.com/book/detail/13293569.html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