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完全自游福建一本就GO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完全自游福建一本就GO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本书出售、求购地址：https://www.jiaokey.com/book/detail/13293563.html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关键词搜索：https://www.jiaokey.com/tag/完全自游福建一本就GO.html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