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卡耐基写给成功男人全集</w:t>
      </w:r>
    </w:p>
    <w:p>
      <w:r>
        <w:rPr>
          <w:rFonts w:ascii="宋体" w:hAnsi="宋体" w:eastAsia="宋体"/>
          <w:sz w:val="24"/>
        </w:rPr>
        <w:t>李世强编译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卡耐基写给成功男人全集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本书出售、求购地址：https://www.jiaokey.com/book/detail/13293532.html</w:t>
      </w:r>
    </w:p>
    <w:p>
      <w:r>
        <w:t>更多相关图书推荐：https://www.jiaokey.com</w:t>
      </w:r>
    </w:p>
    <w:p>
      <w:r>
        <w:t>李世强编译 其他作品：https://www.jiaokey.com/tag/李世强编译.html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关键词搜索：https://www.jiaokey.com/tag/卡耐基写给成功男人全集.html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