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做人赢在获得人心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做人赢在获得人心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本书出售、求购地址：https://www.jiaokey.com/book/detail/13293529.html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关键词搜索：https://www.jiaokey.com/tag/做人赢在获得人心.html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