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书名：别输在不懂社交上  塑造良好印象，打造社交高手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总页数：230</w:t>
      </w:r>
    </w:p>
    <w:p>
      <w:r>
        <w:t>更多请访问教客网: www.jiaokey.com</w:t>
      </w:r>
    </w:p>
    <w:p>
      <w:r>
        <w:t>别输在不懂社交上  塑造良好印象，打造社交高手 评论地址：https://www.jiaokey.com/book/detail/13293504.html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