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做人有气度  做事有谋略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做人有气度  做事有谋略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本书出售、求购地址：https://www.jiaokey.com/book/detail/13293492.html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关键词搜索：https://www.jiaokey.com/tag/做人有气度  做事有谋略.html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