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书名：恋爱原本很简单  中国版“把妹达人”</w:t>
      </w:r>
    </w:p>
    <w:p>
      <w:r>
        <w:t>作者：李珂珂编著</w:t>
      </w:r>
    </w:p>
    <w:p>
      <w:r>
        <w:t>出版社：长春:吉林大学出版社,2011.05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恋爱原本很简单  中国版“把妹达人” 评论地址：https://www.jiaokey.com/book/detail/13293480.html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