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告别疼痛  有效防止各类疼痛</w:t>
      </w:r>
    </w:p>
    <w:p>
      <w:r>
        <w:rPr>
          <w:rFonts w:ascii="宋体" w:hAnsi="宋体" w:eastAsia="宋体"/>
          <w:sz w:val="24"/>
        </w:rPr>
        <w:t>（日）世古口裕司著；杜岩稳译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告别疼痛  有效防止各类疼痛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（日）世古口裕司著；杜岩稳译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本书出售、求购地址：https://www.jiaokey.com/book/detail/13293477.html</w:t>
      </w:r>
    </w:p>
    <w:p>
      <w:r>
        <w:t>更多相关图书推荐：https://www.jiaokey.com</w:t>
      </w:r>
    </w:p>
    <w:p>
      <w:r>
        <w:t>（日）世古口裕司著；杜岩稳译 其他作品：https://www.jiaokey.com/tag/（日）世古口裕司著；杜岩稳译.html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关键词搜索：https://www.jiaokey.com/tag/告别疼痛  有效防止各类疼痛.html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