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不与自己对抗，你就会更强大</w:t>
      </w:r>
    </w:p>
    <w:p>
      <w:r>
        <w:rPr>
          <w:rFonts w:ascii="宋体" w:hAnsi="宋体" w:eastAsia="宋体"/>
          <w:sz w:val="24"/>
        </w:rPr>
        <w:t>（美）克里斯托弗·肯·吉莫著；李龙译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不与自己对抗，你就会更强大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（美）克里斯托弗·肯·吉莫著；李龙译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本书出售、求购地址：https://www.jiaokey.com/book/detail/13293473.html</w:t>
      </w:r>
    </w:p>
    <w:p>
      <w:r>
        <w:t>更多相关图书推荐：https://www.jiaokey.com</w:t>
      </w:r>
    </w:p>
    <w:p>
      <w:r>
        <w:t>（美）克里斯托弗·肯·吉莫著；李龙译 其他作品：https://www.jiaokey.com/tag/（美）克里斯托弗·肯·吉莫著；李龙译.html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关键词搜索：https://www.jiaokey.com/tag/不与自己对抗，你就会更强大.html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