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全国大学生英语竞赛全真试题集  大学分册=ENGLISH OLYMPIC SERIES</w:t>
      </w:r>
    </w:p>
    <w:p>
      <w:r>
        <w:rPr>
          <w:rFonts w:ascii="宋体" w:hAnsi="宋体" w:eastAsia="宋体"/>
          <w:sz w:val="24"/>
        </w:rPr>
        <w:t>包天仁主编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全国大学生英语竞赛全真试题集  大学分册=ENGLISH OLYMPIC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本书出售、求购地址：https://www.jiaokey.com/book/detail/13293454.html</w:t>
      </w:r>
    </w:p>
    <w:p>
      <w:r>
        <w:t>更多相关图书推荐：https://www.jiaokey.com</w:t>
      </w:r>
    </w:p>
    <w:p>
      <w:r>
        <w:t>包天仁主编 其他作品：https://www.jiaokey.com/tag/包天仁主编.html</w:t>
      </w:r>
    </w:p>
    <w:p>
      <w:r>
        <w:t>关键词搜索：https://www.jiaokey.com/tag/全国大学生英语竞赛全真试题集  大学分册=ENGLISH OLYMPIC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