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书名：说对话无忧  看对人无虑</w:t>
      </w:r>
    </w:p>
    <w:p>
      <w:r>
        <w:t>作者：白智慧编著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总页数：225</w:t>
      </w:r>
    </w:p>
    <w:p>
      <w:r>
        <w:t>更多请访问教客网: www.jiaokey.com</w:t>
      </w:r>
    </w:p>
    <w:p>
      <w:r>
        <w:t>说对话无忧  看对人无虑 评论地址：https://www.jiaokey.com/book/detail/13293450.html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