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书名：起点设在华尔街  易居（中国）纽交所上市启示录</w:t>
      </w:r>
    </w:p>
    <w:p>
      <w:r>
        <w:t>作者：金雨时，陶磊等著</w:t>
      </w:r>
    </w:p>
    <w:p>
      <w:r>
        <w:t>出版社：上海：上海辞书出版社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起点设在华尔街  易居（中国）纽交所上市启示录 评论地址：https://www.jiaokey.com/book/detail/13293422.html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