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书名：基于QuartusⅡ的数字逻辑电路设计技术基础</w:t>
      </w:r>
    </w:p>
    <w:p>
      <w:r>
        <w:t>作者：王书志编著</w:t>
      </w:r>
    </w:p>
    <w:p>
      <w:r>
        <w:t>出版社：兰州：兰州大学出版社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基于QuartusⅡ的数字逻辑电路设计技术基础 评论地址：https://www.jiaokey.com/book/detail/13293401.html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