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从零起步新手学电脑实用技巧</w:t>
      </w:r>
    </w:p>
    <w:p>
      <w:r>
        <w:rPr>
          <w:rFonts w:ascii="宋体" w:hAnsi="宋体" w:eastAsia="宋体"/>
          <w:sz w:val="24"/>
        </w:rPr>
        <w:t>卓文编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从零起步新手学电脑实用技巧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本书出售、求购地址：https://www.jiaokey.com/book/detail/13293345.html</w:t>
      </w:r>
    </w:p>
    <w:p>
      <w:r>
        <w:t>更多相关图书推荐：https://www.jiaokey.com</w:t>
      </w:r>
    </w:p>
    <w:p>
      <w:r>
        <w:t>卓文编 其他作品：https://www.jiaokey.com/tag/卓文编.html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关键词搜索：https://www.jiaokey.com/tag/从零起步新手学电脑实用技巧.html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