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书名：彭年生摄影作品  思想者肖像系列  1</w:t>
      </w:r>
    </w:p>
    <w:p>
      <w:r>
        <w:t>作者：彭年生摄；作新实业有限公司（皇宫）编</w:t>
      </w:r>
    </w:p>
    <w:p>
      <w:r>
        <w:t>出版社：武汉：湖北人民出版社</w:t>
      </w:r>
    </w:p>
    <w:p>
      <w:r>
        <w:t>出版日期：1992.05</w:t>
      </w:r>
    </w:p>
    <w:p>
      <w:r>
        <w:t>总页数：65</w:t>
      </w:r>
    </w:p>
    <w:p>
      <w:r>
        <w:t>更多请访问教客网: www.jiaokey.com</w:t>
      </w:r>
    </w:p>
    <w:p>
      <w:r>
        <w:t>彭年生摄影作品  思想者肖像系列  1 评论地址：https://www.jiaokey.com/book/detail/13293305.html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