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书名：金属涂料防腐蚀技术</w:t>
      </w:r>
    </w:p>
    <w:p>
      <w:r>
        <w:t>作者：杨晓鸿，宋光森编著</w:t>
      </w:r>
    </w:p>
    <w:p>
      <w:r>
        <w:t>出版社：武汉：湖北科学技术出版社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金属涂料防腐蚀技术 评论地址：https://www.jiaokey.com/book/detail/13293297.html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