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书名：（新编）高等数学的内容、方法与技巧  高等数学  下</w:t>
      </w:r>
    </w:p>
    <w:p>
      <w:r>
        <w:t>作者：张运权，穆汉林，詹前涌等主编；陈津汉，朱倩军，陈芸芸等副主编</w:t>
      </w:r>
    </w:p>
    <w:p>
      <w:r>
        <w:t>出版社：武汉：武汉测绘科技大学出版社</w:t>
      </w:r>
    </w:p>
    <w:p>
      <w:r>
        <w:t>出版日期：1995.03</w:t>
      </w:r>
    </w:p>
    <w:p>
      <w:r>
        <w:t>总页数：862</w:t>
      </w:r>
    </w:p>
    <w:p>
      <w:r>
        <w:t>更多请访问教客网: www.jiaokey.com</w:t>
      </w:r>
    </w:p>
    <w:p>
      <w:r>
        <w:t>（新编）高等数学的内容、方法与技巧  高等数学  下 评论地址：https://www.jiaokey.com/book/detail/13293266.html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