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书名：中国图书馆电脑管理系统  V1.0版本 用户指南</w:t>
      </w:r>
    </w:p>
    <w:p>
      <w:r>
        <w:t>作者：莫少强，老家毅著</w:t>
      </w:r>
    </w:p>
    <w:p>
      <w:r>
        <w:t>出版社：广东省中山图书馆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中国图书馆电脑管理系统  V1.0版本 用户指南 评论地址：https://www.jiaokey.com/book/detail/13293229.html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