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高分密码  考题系列  优秀色彩  素描  考题评析</w:t>
      </w:r>
    </w:p>
    <w:p>
      <w:r>
        <w:rPr>
          <w:rFonts w:ascii="宋体" w:hAnsi="宋体" w:eastAsia="宋体"/>
          <w:sz w:val="24"/>
        </w:rPr>
        <w:t>郭建南，史悠鹏，金莹编著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高分密码  考题系列  优秀色彩  素描  考题评析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郭建南，史悠鹏，金莹编著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本书出售、求购地址：https://www.jiaokey.com/book/detail/13293203.html</w:t>
      </w:r>
    </w:p>
    <w:p>
      <w:r>
        <w:t>更多相关图书推荐：https://www.jiaokey.com</w:t>
      </w:r>
    </w:p>
    <w:p>
      <w:r>
        <w:t>郭建南，史悠鹏，金莹编著 其他作品：https://www.jiaokey.com/tag/郭建南，史悠鹏，金莹编著.html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关键词搜索：https://www.jiaokey.com/tag/高分密码  考题系列  优秀色彩  素描  考题评析.html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