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独品中华十二后  游弋在后宫前庭的女人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独品中华十二后  游弋在后宫前庭的女人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本书出售、求购地址：https://www.jiaokey.com/book/detail/13293196.html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关键词搜索：https://www.jiaokey.com/tag/独品中华十二后  游弋在后宫前庭的女人.html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