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边吃比萨边赚钱  一个新时代生产消费的故事</w:t>
      </w:r>
    </w:p>
    <w:p>
      <w:r>
        <w:rPr>
          <w:rFonts w:ascii="宋体" w:hAnsi="宋体" w:eastAsia="宋体"/>
          <w:sz w:val="24"/>
        </w:rPr>
        <w:t>李昱桦博士著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边吃比萨边赚钱  一个新时代生产消费的故事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李昱桦博士著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本书出售、求购地址：https://www.jiaokey.com/book/detail/13293162.html</w:t>
      </w:r>
    </w:p>
    <w:p>
      <w:r>
        <w:t>更多相关图书推荐：https://www.jiaokey.com</w:t>
      </w:r>
    </w:p>
    <w:p>
      <w:r>
        <w:t>李昱桦博士著 其他作品：https://www.jiaokey.com/tag/李昱桦博士著.html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关键词搜索：https://www.jiaokey.com/tag/边吃比萨边赚钱  一个新时代生产消费的故事.html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