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书名：海外同仇</w:t>
      </w:r>
    </w:p>
    <w:p>
      <w:r>
        <w:t>作者：刘克军，陈郁，徐宝君著</w:t>
      </w:r>
    </w:p>
    <w:p>
      <w:r>
        <w:t>出版社：太原:山西教育出版社,1995.06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海外同仇 评论地址：https://www.jiaokey.com/book/detail/13293161.html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