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图书馆学基础理论研究资料选编  中册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图书馆学基础理论研究资料选编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本书出售、求购地址：https://www.jiaokey.com/book/detail/13293143.html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关键词搜索：https://www.jiaokey.com/tag/图书馆学基础理论研究资料选编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