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书名：老狐狸为人处世说明书</w:t>
      </w:r>
    </w:p>
    <w:p>
      <w:r>
        <w:t>作者：如歌编著</w:t>
      </w:r>
    </w:p>
    <w:p>
      <w:r>
        <w:t>出版社：北京：金城出版社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老狐狸为人处世说明书 评论地址：https://www.jiaokey.com/book/detail/13293117.html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