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简约神话·欧美日韩精华卷：最新简易版流行钢琴曲精选108首</w:t>
      </w:r>
    </w:p>
    <w:p>
      <w:r>
        <w:rPr>
          <w:rFonts w:ascii="宋体" w:hAnsi="宋体" w:eastAsia="宋体"/>
          <w:sz w:val="24"/>
        </w:rPr>
        <w:t>边丽娜改编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简约神话·欧美日韩精华卷：最新简易版流行钢琴曲精选108首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本书出售、求购地址：https://www.jiaokey.com/book/detail/13293095.html</w:t>
      </w:r>
    </w:p>
    <w:p>
      <w:r>
        <w:t>更多相关图书推荐：https://www.jiaokey.com</w:t>
      </w:r>
    </w:p>
    <w:p>
      <w:r>
        <w:t>边丽娜改编 其他作品：https://www.jiaokey.com/tag/边丽娜改编.html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关键词搜索：https://www.jiaokey.com/tag/简约神话·欧美日韩精华卷：最新简易版流行钢琴曲精选108首.html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