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简约神话·古典卷：599级简易版皇家钢琴名曲</w:t>
      </w:r>
    </w:p>
    <w:p>
      <w:r>
        <w:rPr>
          <w:rFonts w:ascii="宋体" w:hAnsi="宋体" w:eastAsia="宋体"/>
          <w:sz w:val="24"/>
        </w:rPr>
        <w:t>罗旖旎改编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简约神话·古典卷：599级简易版皇家钢琴名曲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罗旖旎改编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本书出售、求购地址：https://www.jiaokey.com/book/detail/13293084.html</w:t>
      </w:r>
    </w:p>
    <w:p>
      <w:r>
        <w:t>更多相关图书推荐：https://www.jiaokey.com</w:t>
      </w:r>
    </w:p>
    <w:p>
      <w:r>
        <w:t>罗旖旎改编 其他作品：https://www.jiaokey.com/tag/罗旖旎改编.html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关键词搜索：https://www.jiaokey.com/tag/简约神话·古典卷：599级简易版皇家钢琴名曲.html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