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修好心  成好事  佛学大师开释人生的  12  堂明心课</w:t>
      </w:r>
    </w:p>
    <w:p>
      <w:r>
        <w:rPr>
          <w:rFonts w:ascii="宋体" w:hAnsi="宋体" w:eastAsia="宋体"/>
          <w:sz w:val="24"/>
        </w:rPr>
        <w:t>陈写意编著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修好心  成好事  佛学大师开释人生的  12  堂明心课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陈写意编著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本书出售、求购地址：https://www.jiaokey.com/book/detail/13293081.html</w:t>
      </w:r>
    </w:p>
    <w:p>
      <w:r>
        <w:t>更多相关图书推荐：https://www.jiaokey.com</w:t>
      </w:r>
    </w:p>
    <w:p>
      <w:r>
        <w:t>陈写意编著 其他作品：https://www.jiaokey.com/tag/陈写意编著.html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关键词搜索：https://www.jiaokey.com/tag/修好心  成好事  佛学大师开释人生的  12  堂明心课.html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