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爱的麻辣教育  说说调教男人那点事儿</w:t>
      </w:r>
    </w:p>
    <w:p>
      <w:r>
        <w:rPr>
          <w:rFonts w:ascii="宋体" w:hAnsi="宋体" w:eastAsia="宋体"/>
          <w:sz w:val="24"/>
        </w:rPr>
        <w:t>（加）丽贝卡·伊克莱著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爱的麻辣教育  说说调教男人那点事儿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（加）丽贝卡·伊克莱著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本书出售、求购地址：https://www.jiaokey.com/book/detail/13293060.html</w:t>
      </w:r>
    </w:p>
    <w:p>
      <w:r>
        <w:t>更多相关图书推荐：https://www.jiaokey.com</w:t>
      </w:r>
    </w:p>
    <w:p>
      <w:r>
        <w:t>（加）丽贝卡·伊克莱著 其他作品：https://www.jiaokey.com/tag/（加）丽贝卡·伊克莱著.html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关键词搜索：https://www.jiaokey.com/tag/爱的麻辣教育  说说调教男人那点事儿.html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